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75FA" w14:textId="49790A63" w:rsidR="0001136B" w:rsidRPr="00264391" w:rsidRDefault="00264391" w:rsidP="00264391">
      <w:pPr>
        <w:jc w:val="right"/>
        <w:rPr>
          <w:rFonts w:ascii="Times New Roman" w:hAnsi="Times New Roman" w:cs="Times New Roman"/>
          <w:b/>
          <w:bCs/>
        </w:rPr>
      </w:pPr>
      <w:r w:rsidRPr="00264391">
        <w:rPr>
          <w:rFonts w:ascii="Times New Roman" w:hAnsi="Times New Roman" w:cs="Times New Roman"/>
          <w:b/>
          <w:bCs/>
        </w:rPr>
        <w:t xml:space="preserve">Al </w:t>
      </w:r>
      <w:proofErr w:type="spellStart"/>
      <w:r w:rsidRPr="00264391">
        <w:rPr>
          <w:rFonts w:ascii="Times New Roman" w:hAnsi="Times New Roman" w:cs="Times New Roman"/>
          <w:b/>
          <w:bCs/>
        </w:rPr>
        <w:t>Comune</w:t>
      </w:r>
      <w:proofErr w:type="spellEnd"/>
      <w:r w:rsidRPr="00264391">
        <w:rPr>
          <w:rFonts w:ascii="Times New Roman" w:hAnsi="Times New Roman" w:cs="Times New Roman"/>
          <w:b/>
          <w:bCs/>
        </w:rPr>
        <w:t xml:space="preserve"> di Santa Fiora</w:t>
      </w:r>
    </w:p>
    <w:p w14:paraId="619EF0EB" w14:textId="77777777" w:rsidR="00264391" w:rsidRPr="00264391" w:rsidRDefault="00264391" w:rsidP="00264391">
      <w:pPr>
        <w:jc w:val="center"/>
        <w:rPr>
          <w:rFonts w:ascii="Times New Roman" w:hAnsi="Times New Roman" w:cs="Times New Roman"/>
          <w:b/>
          <w:bCs/>
        </w:rPr>
      </w:pPr>
    </w:p>
    <w:p w14:paraId="7AD3D3C1" w14:textId="555965B0" w:rsidR="0001136B" w:rsidRPr="00264391" w:rsidRDefault="00264391" w:rsidP="00264391">
      <w:pPr>
        <w:jc w:val="center"/>
        <w:rPr>
          <w:rFonts w:ascii="Times New Roman" w:hAnsi="Times New Roman" w:cs="Times New Roman"/>
          <w:b/>
          <w:bCs/>
        </w:rPr>
      </w:pPr>
      <w:r w:rsidRPr="00264391">
        <w:rPr>
          <w:rFonts w:ascii="Times New Roman" w:hAnsi="Times New Roman" w:cs="Times New Roman"/>
          <w:b/>
          <w:bCs/>
        </w:rPr>
        <w:t xml:space="preserve">Modulo di </w:t>
      </w:r>
      <w:proofErr w:type="spellStart"/>
      <w:r w:rsidRPr="00264391">
        <w:rPr>
          <w:rFonts w:ascii="Times New Roman" w:hAnsi="Times New Roman" w:cs="Times New Roman"/>
          <w:b/>
          <w:bCs/>
        </w:rPr>
        <w:t>manifestazione</w:t>
      </w:r>
      <w:proofErr w:type="spellEnd"/>
      <w:r w:rsidRPr="00264391">
        <w:rPr>
          <w:rFonts w:ascii="Times New Roman" w:hAnsi="Times New Roman" w:cs="Times New Roman"/>
          <w:b/>
          <w:bCs/>
        </w:rPr>
        <w:t xml:space="preserve"> di interesse</w:t>
      </w:r>
      <w:r w:rsidRPr="00264391">
        <w:rPr>
          <w:rFonts w:ascii="Times New Roman" w:hAnsi="Times New Roman" w:cs="Times New Roman"/>
          <w:b/>
          <w:bCs/>
        </w:rPr>
        <w:br/>
        <w:t>per imprese che intendono essere ospitate presso il complesso immobiliare</w:t>
      </w:r>
      <w:r w:rsidRPr="00264391">
        <w:rPr>
          <w:rFonts w:ascii="Times New Roman" w:hAnsi="Times New Roman" w:cs="Times New Roman"/>
          <w:b/>
          <w:bCs/>
        </w:rPr>
        <w:br/>
        <w:t xml:space="preserve">“Santa Fiora Smart Village” – frazione Bagnolo, loc. </w:t>
      </w:r>
      <w:proofErr w:type="spellStart"/>
      <w:r w:rsidRPr="00264391">
        <w:rPr>
          <w:rFonts w:ascii="Times New Roman" w:hAnsi="Times New Roman" w:cs="Times New Roman"/>
          <w:b/>
          <w:bCs/>
        </w:rPr>
        <w:t>Pratuccio</w:t>
      </w:r>
      <w:proofErr w:type="spellEnd"/>
    </w:p>
    <w:p w14:paraId="2EF6B928" w14:textId="77777777" w:rsidR="00264391" w:rsidRPr="00264391" w:rsidRDefault="00264391" w:rsidP="00264391">
      <w:pPr>
        <w:jc w:val="center"/>
        <w:rPr>
          <w:rFonts w:ascii="Times New Roman" w:hAnsi="Times New Roman" w:cs="Times New Roman"/>
          <w:b/>
          <w:bCs/>
        </w:rPr>
      </w:pPr>
    </w:p>
    <w:p w14:paraId="2B6F8E72" w14:textId="77777777" w:rsidR="0001136B" w:rsidRPr="00264391" w:rsidRDefault="00264391">
      <w:pPr>
        <w:pStyle w:val="Titolo2"/>
        <w:rPr>
          <w:rFonts w:ascii="Times New Roman" w:hAnsi="Times New Roman" w:cs="Times New Roman"/>
          <w:color w:val="auto"/>
        </w:rPr>
      </w:pPr>
      <w:r w:rsidRPr="00264391">
        <w:rPr>
          <w:rFonts w:ascii="Times New Roman" w:hAnsi="Times New Roman" w:cs="Times New Roman"/>
          <w:color w:val="auto"/>
        </w:rPr>
        <w:t>DATI IDENTIFICATIVI DELL’IMPRESA</w:t>
      </w:r>
    </w:p>
    <w:p w14:paraId="71B884A7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Denominazione/Ragione sociale: ............................................................</w:t>
      </w:r>
    </w:p>
    <w:p w14:paraId="4EC5E152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Forma giuridica: .....................................................................................</w:t>
      </w:r>
    </w:p>
    <w:p w14:paraId="1861DAF0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Codice fiscale / Partita IVA: ....................................................................</w:t>
      </w:r>
    </w:p>
    <w:p w14:paraId="7D18DBFC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Sede legale: .............................................................................................</w:t>
      </w:r>
    </w:p>
    <w:p w14:paraId="3DBC5898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Sede operativa (se diversa): .....................................................................</w:t>
      </w:r>
    </w:p>
    <w:p w14:paraId="7D9F9768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Telefono: ........................................ E-mail/PEC: .................................</w:t>
      </w:r>
    </w:p>
    <w:p w14:paraId="6E8068F7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Referente aziendale (nome e cognome): ....................................................</w:t>
      </w:r>
    </w:p>
    <w:p w14:paraId="4F47B30E" w14:textId="77777777" w:rsidR="0001136B" w:rsidRPr="00264391" w:rsidRDefault="00264391">
      <w:pPr>
        <w:pStyle w:val="Titolo2"/>
        <w:rPr>
          <w:rFonts w:ascii="Times New Roman" w:hAnsi="Times New Roman" w:cs="Times New Roman"/>
          <w:color w:val="auto"/>
        </w:rPr>
      </w:pPr>
      <w:r w:rsidRPr="00264391">
        <w:rPr>
          <w:rFonts w:ascii="Times New Roman" w:hAnsi="Times New Roman" w:cs="Times New Roman"/>
          <w:color w:val="auto"/>
        </w:rPr>
        <w:t>DESCRIZIONE DELL’ATTIVITÀ PROPOSTA</w:t>
      </w:r>
    </w:p>
    <w:p w14:paraId="0CAD0C83" w14:textId="77777777" w:rsidR="0001136B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(indicare sinteticamente l’attività che si intende svolgere presso il Santa Fiora Smart Village)</w:t>
      </w:r>
    </w:p>
    <w:p w14:paraId="0B809545" w14:textId="00B870BD" w:rsidR="00264391" w:rsidRPr="00264391" w:rsidRDefault="00264391" w:rsidP="00264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5AAB2" w14:textId="77777777" w:rsidR="0001136B" w:rsidRPr="00264391" w:rsidRDefault="00264391">
      <w:pPr>
        <w:pStyle w:val="Titolo2"/>
        <w:rPr>
          <w:rFonts w:ascii="Times New Roman" w:hAnsi="Times New Roman" w:cs="Times New Roman"/>
          <w:color w:val="auto"/>
        </w:rPr>
      </w:pPr>
      <w:r w:rsidRPr="00264391">
        <w:rPr>
          <w:rFonts w:ascii="Times New Roman" w:hAnsi="Times New Roman" w:cs="Times New Roman"/>
          <w:color w:val="auto"/>
        </w:rPr>
        <w:t>MOTIVAZIONI E COERENZA CON LE FINALITÀ DEL PROGETTO</w:t>
      </w:r>
    </w:p>
    <w:p w14:paraId="6B3255D7" w14:textId="77777777" w:rsidR="0001136B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(innovazione tecnologica, digitalizzazione, lavoro agile/remoto, incubazione di start-up, progetti imprenditoriali innovativi)</w:t>
      </w:r>
    </w:p>
    <w:p w14:paraId="055C701F" w14:textId="77777777" w:rsidR="00264391" w:rsidRPr="00264391" w:rsidRDefault="00264391" w:rsidP="00264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CBFF2" w14:textId="77777777" w:rsidR="00264391" w:rsidRPr="00264391" w:rsidRDefault="00264391">
      <w:pPr>
        <w:rPr>
          <w:rFonts w:ascii="Times New Roman" w:hAnsi="Times New Roman" w:cs="Times New Roman"/>
        </w:rPr>
      </w:pPr>
    </w:p>
    <w:p w14:paraId="0513F785" w14:textId="77777777" w:rsidR="0001136B" w:rsidRPr="00264391" w:rsidRDefault="00264391">
      <w:pPr>
        <w:pStyle w:val="Titolo2"/>
        <w:rPr>
          <w:rFonts w:ascii="Times New Roman" w:hAnsi="Times New Roman" w:cs="Times New Roman"/>
          <w:color w:val="auto"/>
        </w:rPr>
      </w:pPr>
      <w:r w:rsidRPr="00264391">
        <w:rPr>
          <w:rFonts w:ascii="Times New Roman" w:hAnsi="Times New Roman" w:cs="Times New Roman"/>
          <w:color w:val="auto"/>
        </w:rPr>
        <w:lastRenderedPageBreak/>
        <w:t>PARTECIPAZIONE A PROGRAMMI DI SOSTEGNO</w:t>
      </w:r>
    </w:p>
    <w:p w14:paraId="6A0B57B2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Segoe UI Symbol" w:hAnsi="Segoe UI Symbol" w:cs="Segoe UI Symbol"/>
        </w:rPr>
        <w:t>☐</w:t>
      </w:r>
      <w:r w:rsidRPr="00264391">
        <w:rPr>
          <w:rFonts w:ascii="Times New Roman" w:hAnsi="Times New Roman" w:cs="Times New Roman"/>
        </w:rPr>
        <w:t xml:space="preserve"> L’impresa è beneficiaria di contributi nell’ambito del “Bando Imprese Borghi”</w:t>
      </w:r>
    </w:p>
    <w:p w14:paraId="50303236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Segoe UI Symbol" w:hAnsi="Segoe UI Symbol" w:cs="Segoe UI Symbol"/>
        </w:rPr>
        <w:t>☐</w:t>
      </w:r>
      <w:r w:rsidRPr="00264391">
        <w:rPr>
          <w:rFonts w:ascii="Times New Roman" w:hAnsi="Times New Roman" w:cs="Times New Roman"/>
        </w:rPr>
        <w:t xml:space="preserve"> L’impresa partecipa/ha partecipato ad altri programmi di sostegno correlati (specificare): ............................................................</w:t>
      </w:r>
    </w:p>
    <w:p w14:paraId="640326B2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(Si allega documentazione comprovante, se disponibile.)</w:t>
      </w:r>
    </w:p>
    <w:p w14:paraId="67F055C6" w14:textId="77777777" w:rsidR="0001136B" w:rsidRPr="00264391" w:rsidRDefault="00264391">
      <w:pPr>
        <w:pStyle w:val="Titolo2"/>
        <w:rPr>
          <w:rFonts w:ascii="Times New Roman" w:hAnsi="Times New Roman" w:cs="Times New Roman"/>
          <w:color w:val="auto"/>
        </w:rPr>
      </w:pPr>
      <w:r w:rsidRPr="00264391">
        <w:rPr>
          <w:rFonts w:ascii="Times New Roman" w:hAnsi="Times New Roman" w:cs="Times New Roman"/>
          <w:color w:val="auto"/>
        </w:rPr>
        <w:t>INDICAZIONE DELL’AREA PRESCELTA</w:t>
      </w:r>
    </w:p>
    <w:p w14:paraId="0A178857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Spazio richiesto (riportare la sigla/numero dell’area dalla piantina allegata): ...........................................</w:t>
      </w:r>
    </w:p>
    <w:p w14:paraId="43D62B4D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Eventuale opzione subordinata: .................................................................................................................</w:t>
      </w:r>
    </w:p>
    <w:p w14:paraId="0A47FD92" w14:textId="77777777" w:rsidR="0001136B" w:rsidRPr="00264391" w:rsidRDefault="00264391">
      <w:pPr>
        <w:pStyle w:val="Titolo2"/>
        <w:rPr>
          <w:rFonts w:ascii="Times New Roman" w:hAnsi="Times New Roman" w:cs="Times New Roman"/>
          <w:color w:val="auto"/>
        </w:rPr>
      </w:pPr>
      <w:r w:rsidRPr="00264391">
        <w:rPr>
          <w:rFonts w:ascii="Times New Roman" w:hAnsi="Times New Roman" w:cs="Times New Roman"/>
          <w:color w:val="auto"/>
        </w:rPr>
        <w:t>DICHIARAZIONE</w:t>
      </w:r>
    </w:p>
    <w:p w14:paraId="06D7804A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Il/la sottoscritto/a, in qualità di legale rappresentante dell’impresa sopra indicata,</w:t>
      </w:r>
    </w:p>
    <w:p w14:paraId="14615DD8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- dichiara di aver preso visione dell’Avviso pubblico relativo al complesso immobiliare “Santa Fiora Smart Village”;</w:t>
      </w:r>
    </w:p>
    <w:p w14:paraId="7659DB77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- manifesta l’interesse ad essere ospitato negli spazi sopra indicati, secondo le condizioni previste dall’Amministrazione Comunale.</w:t>
      </w:r>
    </w:p>
    <w:p w14:paraId="704566AE" w14:textId="77777777" w:rsidR="0001136B" w:rsidRPr="00264391" w:rsidRDefault="00264391">
      <w:pPr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br/>
        <w:t>Luogo e data: ..................................................</w:t>
      </w:r>
    </w:p>
    <w:p w14:paraId="31810431" w14:textId="77777777" w:rsidR="0001136B" w:rsidRPr="00264391" w:rsidRDefault="00264391" w:rsidP="00264391">
      <w:pPr>
        <w:ind w:left="3828"/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br/>
      </w:r>
      <w:proofErr w:type="spellStart"/>
      <w:r w:rsidRPr="00264391">
        <w:rPr>
          <w:rFonts w:ascii="Times New Roman" w:hAnsi="Times New Roman" w:cs="Times New Roman"/>
        </w:rPr>
        <w:t>Firma</w:t>
      </w:r>
      <w:proofErr w:type="spellEnd"/>
      <w:r w:rsidRPr="00264391">
        <w:rPr>
          <w:rFonts w:ascii="Times New Roman" w:hAnsi="Times New Roman" w:cs="Times New Roman"/>
        </w:rPr>
        <w:t xml:space="preserve"> del </w:t>
      </w:r>
      <w:proofErr w:type="spellStart"/>
      <w:r w:rsidRPr="00264391">
        <w:rPr>
          <w:rFonts w:ascii="Times New Roman" w:hAnsi="Times New Roman" w:cs="Times New Roman"/>
        </w:rPr>
        <w:t>legale</w:t>
      </w:r>
      <w:proofErr w:type="spellEnd"/>
      <w:r w:rsidRPr="00264391">
        <w:rPr>
          <w:rFonts w:ascii="Times New Roman" w:hAnsi="Times New Roman" w:cs="Times New Roman"/>
        </w:rPr>
        <w:t xml:space="preserve"> </w:t>
      </w:r>
      <w:proofErr w:type="spellStart"/>
      <w:r w:rsidRPr="00264391">
        <w:rPr>
          <w:rFonts w:ascii="Times New Roman" w:hAnsi="Times New Roman" w:cs="Times New Roman"/>
        </w:rPr>
        <w:t>rappresentante</w:t>
      </w:r>
      <w:proofErr w:type="spellEnd"/>
    </w:p>
    <w:p w14:paraId="3D8AA3B1" w14:textId="77777777" w:rsidR="0001136B" w:rsidRPr="00264391" w:rsidRDefault="00264391" w:rsidP="00264391">
      <w:pPr>
        <w:ind w:left="3828"/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t>_______________________________________</w:t>
      </w:r>
    </w:p>
    <w:p w14:paraId="0AB6999E" w14:textId="77777777" w:rsidR="0001136B" w:rsidRPr="00264391" w:rsidRDefault="00264391" w:rsidP="00264391">
      <w:pPr>
        <w:ind w:left="3828"/>
        <w:rPr>
          <w:rFonts w:ascii="Times New Roman" w:hAnsi="Times New Roman" w:cs="Times New Roman"/>
        </w:rPr>
      </w:pPr>
      <w:r w:rsidRPr="00264391">
        <w:rPr>
          <w:rFonts w:ascii="Times New Roman" w:hAnsi="Times New Roman" w:cs="Times New Roman"/>
        </w:rPr>
        <w:br/>
        <w:t>(Timbro dell’impresa, se presente)</w:t>
      </w:r>
    </w:p>
    <w:sectPr w:rsidR="0001136B" w:rsidRPr="002643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385860">
    <w:abstractNumId w:val="8"/>
  </w:num>
  <w:num w:numId="2" w16cid:durableId="582641018">
    <w:abstractNumId w:val="6"/>
  </w:num>
  <w:num w:numId="3" w16cid:durableId="890773574">
    <w:abstractNumId w:val="5"/>
  </w:num>
  <w:num w:numId="4" w16cid:durableId="33696255">
    <w:abstractNumId w:val="4"/>
  </w:num>
  <w:num w:numId="5" w16cid:durableId="165096106">
    <w:abstractNumId w:val="7"/>
  </w:num>
  <w:num w:numId="6" w16cid:durableId="985747740">
    <w:abstractNumId w:val="3"/>
  </w:num>
  <w:num w:numId="7" w16cid:durableId="1800806461">
    <w:abstractNumId w:val="2"/>
  </w:num>
  <w:num w:numId="8" w16cid:durableId="1744254470">
    <w:abstractNumId w:val="1"/>
  </w:num>
  <w:num w:numId="9" w16cid:durableId="186181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36B"/>
    <w:rsid w:val="00034616"/>
    <w:rsid w:val="0006063C"/>
    <w:rsid w:val="000B49B1"/>
    <w:rsid w:val="0015074B"/>
    <w:rsid w:val="00264391"/>
    <w:rsid w:val="0029639D"/>
    <w:rsid w:val="00326F90"/>
    <w:rsid w:val="00A80322"/>
    <w:rsid w:val="00AA1D8D"/>
    <w:rsid w:val="00B47730"/>
    <w:rsid w:val="00C852F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0F245"/>
  <w14:defaultImageDpi w14:val="300"/>
  <w15:docId w15:val="{FC37966E-CF4C-4A96-A6A1-392325A2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Meattini</cp:lastModifiedBy>
  <cp:revision>2</cp:revision>
  <dcterms:created xsi:type="dcterms:W3CDTF">2025-11-27T14:16:00Z</dcterms:created>
  <dcterms:modified xsi:type="dcterms:W3CDTF">2025-11-27T14:16:00Z</dcterms:modified>
  <cp:category/>
</cp:coreProperties>
</file>